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E8" w:rsidRDefault="00DD1592">
      <w:pPr>
        <w:pStyle w:val="Heading1"/>
      </w:pPr>
      <w:r>
        <w:t>Blossom Group – Volunteer Application Form</w:t>
      </w:r>
    </w:p>
    <w:p w:rsidR="006F57E8" w:rsidRDefault="00DD1592">
      <w:pPr>
        <w:pStyle w:val="IntenseQuote"/>
      </w:pPr>
      <w:r>
        <w:t>Confidential | GDPR Compliant</w:t>
      </w:r>
    </w:p>
    <w:p w:rsidR="006F57E8" w:rsidRDefault="00DD1592">
      <w:pPr>
        <w:pStyle w:val="Heading2"/>
      </w:pPr>
      <w:r>
        <w:t>1. Personal Details</w:t>
      </w:r>
    </w:p>
    <w:p w:rsidR="006F57E8" w:rsidRDefault="00DD1592">
      <w:r>
        <w:t>Full Name: _______________________________________________</w:t>
      </w:r>
    </w:p>
    <w:p w:rsidR="006F57E8" w:rsidRDefault="00DD1592">
      <w:r>
        <w:t>Date of Birth: ___________________    Age: ________________</w:t>
      </w:r>
    </w:p>
    <w:p w:rsidR="006F57E8" w:rsidRDefault="00DD1592">
      <w:r>
        <w:t xml:space="preserve">Address: </w:t>
      </w:r>
      <w:r>
        <w:t>________________________________________________</w:t>
      </w:r>
    </w:p>
    <w:p w:rsidR="006F57E8" w:rsidRDefault="00DD1592">
      <w:r>
        <w:t xml:space="preserve">            ________________________________________________</w:t>
      </w:r>
    </w:p>
    <w:p w:rsidR="006F57E8" w:rsidRDefault="00DD1592">
      <w:r>
        <w:t>Phone Number: __________________________________________</w:t>
      </w:r>
    </w:p>
    <w:p w:rsidR="006F57E8" w:rsidRDefault="00DD1592">
      <w:r>
        <w:t>Email Address: __________________________________________</w:t>
      </w:r>
    </w:p>
    <w:p w:rsidR="006F57E8" w:rsidRDefault="00DD1592">
      <w:r>
        <w:t>Position Applied For: _________</w:t>
      </w:r>
      <w:r>
        <w:t>____________________________</w:t>
      </w:r>
    </w:p>
    <w:p w:rsidR="006F57E8" w:rsidRDefault="00DD1592">
      <w:pPr>
        <w:pStyle w:val="Heading2"/>
      </w:pPr>
      <w:r>
        <w:t>2. Emergency Contact</w:t>
      </w:r>
    </w:p>
    <w:p w:rsidR="006F57E8" w:rsidRDefault="00DD1592">
      <w:r>
        <w:t>Full Name: _______________________________________________</w:t>
      </w:r>
    </w:p>
    <w:p w:rsidR="006F57E8" w:rsidRDefault="00DD1592">
      <w:r>
        <w:t>Relationship: ____________________________________________</w:t>
      </w:r>
    </w:p>
    <w:p w:rsidR="006F57E8" w:rsidRDefault="00DD1592">
      <w:r>
        <w:t>Phone Number: __________________________________________</w:t>
      </w:r>
    </w:p>
    <w:p w:rsidR="006F57E8" w:rsidRDefault="00DD1592">
      <w:pPr>
        <w:pStyle w:val="Heading2"/>
      </w:pPr>
      <w:r>
        <w:t>3. Volunteering Preferences</w:t>
      </w:r>
    </w:p>
    <w:p w:rsidR="006F57E8" w:rsidRDefault="00DD1592">
      <w:r>
        <w:t>Why</w:t>
      </w:r>
      <w:r>
        <w:t xml:space="preserve"> do you want to volunteer with Blossom Group?</w:t>
      </w:r>
    </w:p>
    <w:p w:rsidR="006F57E8" w:rsidRDefault="00DD1592">
      <w:r>
        <w:t>__________________________________________________________________________________________</w:t>
      </w:r>
    </w:p>
    <w:p w:rsidR="006F57E8" w:rsidRDefault="00DD1592">
      <w:r>
        <w:t>__________________________________________________________________________________________</w:t>
      </w:r>
    </w:p>
    <w:p w:rsidR="006F57E8" w:rsidRDefault="00DD1592">
      <w:r>
        <w:t>What skills or experience ca</w:t>
      </w:r>
      <w:r>
        <w:t>n you offer?</w:t>
      </w:r>
    </w:p>
    <w:p w:rsidR="006F57E8" w:rsidRDefault="00DD1592">
      <w:r>
        <w:t>__________________________________________________________________________________________</w:t>
      </w:r>
    </w:p>
    <w:p w:rsidR="006F57E8" w:rsidRDefault="00DD1592">
      <w:r>
        <w:t>__________________________________________________________________________________________</w:t>
      </w:r>
    </w:p>
    <w:p w:rsidR="006F57E8" w:rsidRDefault="00DD1592">
      <w:r>
        <w:t>Which days are you available to volunteer?</w:t>
      </w:r>
    </w:p>
    <w:p w:rsidR="006F57E8" w:rsidRDefault="00DD1592">
      <w:r>
        <w:t>⬜</w:t>
      </w:r>
      <w:r>
        <w:t xml:space="preserve"> Monday    </w:t>
      </w:r>
      <w:r>
        <w:t>⬜</w:t>
      </w:r>
      <w:r>
        <w:t xml:space="preserve"> Tues</w:t>
      </w:r>
      <w:r>
        <w:t xml:space="preserve">day    </w:t>
      </w:r>
      <w:r>
        <w:t>⬜</w:t>
      </w:r>
      <w:r>
        <w:t xml:space="preserve"> Wednesday    </w:t>
      </w:r>
      <w:r>
        <w:t>⬜</w:t>
      </w:r>
      <w:r>
        <w:t xml:space="preserve"> Thursday    </w:t>
      </w:r>
      <w:r>
        <w:t>⬜</w:t>
      </w:r>
      <w:r>
        <w:t xml:space="preserve"> Friday    </w:t>
      </w:r>
      <w:r>
        <w:t>⬜</w:t>
      </w:r>
      <w:r>
        <w:t xml:space="preserve"> Saturday    </w:t>
      </w:r>
      <w:r>
        <w:t>⬜</w:t>
      </w:r>
      <w:r>
        <w:t xml:space="preserve"> Sunday</w:t>
      </w:r>
    </w:p>
    <w:p w:rsidR="006F57E8" w:rsidRDefault="00DD1592">
      <w:r>
        <w:t>Times Available: _________________________________________</w:t>
      </w:r>
    </w:p>
    <w:p w:rsidR="006F57E8" w:rsidRDefault="00DD1592">
      <w:pPr>
        <w:pStyle w:val="Heading2"/>
      </w:pPr>
      <w:r>
        <w:t>4. Background Information</w:t>
      </w:r>
    </w:p>
    <w:p w:rsidR="006F57E8" w:rsidRDefault="00DD1592">
      <w:r>
        <w:t xml:space="preserve">Are you currently employed? </w:t>
      </w:r>
      <w:r>
        <w:t>⬜</w:t>
      </w:r>
      <w:r>
        <w:t xml:space="preserve"> Yes    </w:t>
      </w:r>
      <w:r>
        <w:t>⬜</w:t>
      </w:r>
      <w:r>
        <w:t xml:space="preserve"> No</w:t>
      </w:r>
    </w:p>
    <w:p w:rsidR="006F57E8" w:rsidRDefault="00DD1592">
      <w:r>
        <w:t>Occupation (if applicable): ______________________________</w:t>
      </w:r>
      <w:r>
        <w:t>___</w:t>
      </w:r>
    </w:p>
    <w:p w:rsidR="006F57E8" w:rsidRDefault="00DD1592">
      <w:r>
        <w:t xml:space="preserve">Do you have a CV? </w:t>
      </w:r>
      <w:r>
        <w:t>⬜</w:t>
      </w:r>
      <w:r>
        <w:t xml:space="preserve"> Yes    </w:t>
      </w:r>
      <w:r>
        <w:t>⬜</w:t>
      </w:r>
      <w:r>
        <w:t xml:space="preserve"> No</w:t>
      </w:r>
    </w:p>
    <w:p w:rsidR="006F57E8" w:rsidRDefault="00DD1592">
      <w:r>
        <w:t>Do you have any medical conditions we should be aware of?</w:t>
      </w:r>
    </w:p>
    <w:p w:rsidR="006F57E8" w:rsidRDefault="00DD1592">
      <w:r>
        <w:lastRenderedPageBreak/>
        <w:t>__________________________________________________________________________________________</w:t>
      </w:r>
    </w:p>
    <w:p w:rsidR="006F57E8" w:rsidRDefault="00DD1592">
      <w:r>
        <w:t xml:space="preserve">Do you have any criminal convictions? (This will not necessarily </w:t>
      </w:r>
      <w:r>
        <w:t>exclude you.)</w:t>
      </w:r>
    </w:p>
    <w:p w:rsidR="006F57E8" w:rsidRDefault="00DD1592">
      <w:r>
        <w:t>⬜</w:t>
      </w:r>
      <w:r>
        <w:t xml:space="preserve"> Yes    </w:t>
      </w:r>
      <w:r>
        <w:t>⬜</w:t>
      </w:r>
      <w:r>
        <w:t xml:space="preserve"> No  If yes, please explain:</w:t>
      </w:r>
    </w:p>
    <w:p w:rsidR="006F57E8" w:rsidRDefault="00DD1592">
      <w:r>
        <w:t>__________________________________________________________________________________________</w:t>
      </w:r>
    </w:p>
    <w:p w:rsidR="006F57E8" w:rsidRDefault="00DD1592">
      <w:pPr>
        <w:pStyle w:val="Heading2"/>
      </w:pPr>
      <w:r>
        <w:t>5. References</w:t>
      </w:r>
    </w:p>
    <w:p w:rsidR="006F57E8" w:rsidRDefault="00DD1592">
      <w:r>
        <w:t>Please provide details of two people (not relatives) who can provide a reference.</w:t>
      </w:r>
    </w:p>
    <w:p w:rsidR="006F57E8" w:rsidRDefault="00DD1592">
      <w:r>
        <w:t>Referee 1:</w:t>
      </w:r>
    </w:p>
    <w:p w:rsidR="006F57E8" w:rsidRDefault="00DD1592">
      <w:r>
        <w:t>Name:</w:t>
      </w:r>
      <w:r>
        <w:t xml:space="preserve"> _________________________________________________</w:t>
      </w:r>
    </w:p>
    <w:p w:rsidR="006F57E8" w:rsidRDefault="00DD1592">
      <w:r>
        <w:t>Relationship: ____________________________________________</w:t>
      </w:r>
    </w:p>
    <w:p w:rsidR="006F57E8" w:rsidRDefault="00DD1592">
      <w:r>
        <w:t>Phone or Email: _________________________________________</w:t>
      </w:r>
    </w:p>
    <w:p w:rsidR="006F57E8" w:rsidRDefault="00DD1592">
      <w:r>
        <w:t>Referee 2:</w:t>
      </w:r>
    </w:p>
    <w:p w:rsidR="006F57E8" w:rsidRDefault="00DD1592">
      <w:r>
        <w:t>Name: _________________________________________________</w:t>
      </w:r>
    </w:p>
    <w:p w:rsidR="006F57E8" w:rsidRDefault="00DD1592">
      <w:r>
        <w:t>Relationship: _______</w:t>
      </w:r>
      <w:r>
        <w:t>_____________________________________</w:t>
      </w:r>
    </w:p>
    <w:p w:rsidR="006F57E8" w:rsidRDefault="00DD1592">
      <w:r>
        <w:t>Phone or Email: _________________________________________</w:t>
      </w:r>
    </w:p>
    <w:p w:rsidR="006F57E8" w:rsidRDefault="00DD1592">
      <w:pPr>
        <w:pStyle w:val="Heading2"/>
      </w:pPr>
      <w:r>
        <w:t>6. Diversity &amp; Health (Optional)</w:t>
      </w:r>
    </w:p>
    <w:p w:rsidR="006F57E8" w:rsidRDefault="00DD1592">
      <w:r>
        <w:t xml:space="preserve">Sex (please tick): </w:t>
      </w:r>
      <w:r>
        <w:t>⬜</w:t>
      </w:r>
      <w:r>
        <w:t xml:space="preserve"> Male    </w:t>
      </w:r>
      <w:r>
        <w:t>⬜</w:t>
      </w:r>
      <w:r>
        <w:t xml:space="preserve"> Female    </w:t>
      </w:r>
      <w:r>
        <w:t>⬜</w:t>
      </w:r>
      <w:r>
        <w:t xml:space="preserve"> Other    </w:t>
      </w:r>
      <w:r>
        <w:t>⬜</w:t>
      </w:r>
      <w:r>
        <w:t xml:space="preserve"> Prefer not to say</w:t>
      </w:r>
    </w:p>
    <w:p w:rsidR="006F57E8" w:rsidRDefault="00DD1592">
      <w:r>
        <w:t>Ethnicity (please tick):</w:t>
      </w:r>
    </w:p>
    <w:p w:rsidR="006F57E8" w:rsidRDefault="00DD1592">
      <w:r>
        <w:t>⬜</w:t>
      </w:r>
      <w:r>
        <w:t xml:space="preserve"> White British    </w:t>
      </w:r>
      <w:r>
        <w:t>⬜</w:t>
      </w:r>
      <w:r>
        <w:t xml:space="preserve"> White Iri</w:t>
      </w:r>
      <w:r>
        <w:t xml:space="preserve">sh    </w:t>
      </w:r>
      <w:r>
        <w:t>⬜</w:t>
      </w:r>
      <w:r>
        <w:t xml:space="preserve"> Other White</w:t>
      </w:r>
    </w:p>
    <w:p w:rsidR="006F57E8" w:rsidRDefault="00DD1592">
      <w:r>
        <w:t>⬜</w:t>
      </w:r>
      <w:r>
        <w:t xml:space="preserve"> Black African    </w:t>
      </w:r>
      <w:r>
        <w:t>⬜</w:t>
      </w:r>
      <w:r>
        <w:t xml:space="preserve"> Black Caribbean    </w:t>
      </w:r>
      <w:r>
        <w:t>⬜</w:t>
      </w:r>
      <w:r>
        <w:t xml:space="preserve"> Other Black</w:t>
      </w:r>
    </w:p>
    <w:p w:rsidR="006F57E8" w:rsidRDefault="00DD1592">
      <w:r>
        <w:t>⬜</w:t>
      </w:r>
      <w:r>
        <w:t xml:space="preserve"> Asian Indian    </w:t>
      </w:r>
      <w:r>
        <w:t>⬜</w:t>
      </w:r>
      <w:r>
        <w:t xml:space="preserve"> Asian Pakistani    </w:t>
      </w:r>
      <w:r>
        <w:t>⬜</w:t>
      </w:r>
      <w:r>
        <w:t xml:space="preserve"> Asian Bangladeshi    </w:t>
      </w:r>
      <w:r>
        <w:t>⬜</w:t>
      </w:r>
      <w:r>
        <w:t xml:space="preserve"> Chinese    </w:t>
      </w:r>
      <w:r>
        <w:t>⬜</w:t>
      </w:r>
      <w:r>
        <w:t xml:space="preserve"> Other Asian</w:t>
      </w:r>
    </w:p>
    <w:p w:rsidR="006F57E8" w:rsidRDefault="00DD1592">
      <w:r>
        <w:t>⬜</w:t>
      </w:r>
      <w:r>
        <w:t xml:space="preserve"> Mixed background    </w:t>
      </w:r>
      <w:r>
        <w:t>⬜</w:t>
      </w:r>
      <w:r>
        <w:t xml:space="preserve"> Other ethnic group    </w:t>
      </w:r>
      <w:r>
        <w:t>⬜</w:t>
      </w:r>
      <w:r>
        <w:t xml:space="preserve"> Prefer not to say</w:t>
      </w:r>
    </w:p>
    <w:p w:rsidR="006F57E8" w:rsidRDefault="00DD1592">
      <w:r>
        <w:t>Do you consider yourself to</w:t>
      </w:r>
      <w:r>
        <w:t xml:space="preserve"> have a disability? </w:t>
      </w:r>
      <w:r>
        <w:t>⬜</w:t>
      </w:r>
      <w:r>
        <w:t xml:space="preserve"> Yes    </w:t>
      </w:r>
      <w:r>
        <w:t>⬜</w:t>
      </w:r>
      <w:r>
        <w:t xml:space="preserve"> No    </w:t>
      </w:r>
      <w:r>
        <w:t>⬜</w:t>
      </w:r>
      <w:r>
        <w:t xml:space="preserve"> Prefer not to say</w:t>
      </w:r>
    </w:p>
    <w:p w:rsidR="006F57E8" w:rsidRDefault="00DD1592">
      <w:r>
        <w:t>Do you have any long-term health conditions we should be aware of?</w:t>
      </w:r>
    </w:p>
    <w:p w:rsidR="006F57E8" w:rsidRDefault="00DD1592">
      <w:r>
        <w:t>_____________________________________________________________________________</w:t>
      </w:r>
    </w:p>
    <w:p w:rsidR="006F57E8" w:rsidRDefault="00DD1592">
      <w:pPr>
        <w:pStyle w:val="Heading2"/>
      </w:pPr>
      <w:r>
        <w:t>7. Photo &amp; Data Consent</w:t>
      </w:r>
    </w:p>
    <w:p w:rsidR="006F57E8" w:rsidRDefault="00DD1592">
      <w:r>
        <w:t>Blossom Group occasionally tak</w:t>
      </w:r>
      <w:r>
        <w:t>es photos for use in promotional materials (social media, website, printed materials).</w:t>
      </w:r>
    </w:p>
    <w:p w:rsidR="006F57E8" w:rsidRDefault="00DD1592">
      <w:r>
        <w:t>Please indicate your consent:</w:t>
      </w:r>
    </w:p>
    <w:p w:rsidR="006F57E8" w:rsidRDefault="00DD1592">
      <w:r>
        <w:t>⬜</w:t>
      </w:r>
      <w:r>
        <w:t xml:space="preserve"> I give permission for Blossom Group to use photographs of me for promotional purposes.</w:t>
      </w:r>
    </w:p>
    <w:p w:rsidR="006F57E8" w:rsidRDefault="00DD1592">
      <w:r>
        <w:t>⬜</w:t>
      </w:r>
      <w:r>
        <w:t xml:space="preserve"> I do NOT give permission for Blossom Group to </w:t>
      </w:r>
      <w:r>
        <w:t>use photographs of me.</w:t>
      </w:r>
    </w:p>
    <w:p w:rsidR="006F57E8" w:rsidRDefault="006F57E8"/>
    <w:p w:rsidR="006F57E8" w:rsidRDefault="00DD1592">
      <w:r>
        <w:t>Your information is collected in line with the UK GDPR and Data Protection Act 2018. It will be stored securely, only accessed by authorised staff, and used solely for the purpose of volunteering. You can request to view, update, or</w:t>
      </w:r>
      <w:r>
        <w:t xml:space="preserve"> delete your information at any time.</w:t>
      </w:r>
    </w:p>
    <w:p w:rsidR="006F57E8" w:rsidRDefault="00DD1592">
      <w:pPr>
        <w:pStyle w:val="Heading2"/>
      </w:pPr>
      <w:r>
        <w:t>8. Declaration</w:t>
      </w:r>
    </w:p>
    <w:p w:rsidR="006F57E8" w:rsidRDefault="00DD1592">
      <w:r>
        <w:t>I confirm that the information given in this form is true and accurate. I understand that Blossom Group may contact my references and hold my data as described above.</w:t>
      </w:r>
    </w:p>
    <w:p w:rsidR="006F57E8" w:rsidRDefault="00DD1592">
      <w:r>
        <w:t>Signature: _________________________</w:t>
      </w:r>
      <w:r>
        <w:t>________________________</w:t>
      </w:r>
      <w:r>
        <w:t>_     Date: ____________________</w:t>
      </w:r>
    </w:p>
    <w:p w:rsidR="00DD1592" w:rsidRDefault="00DD1592">
      <w:pPr>
        <w:pStyle w:val="Heading2"/>
      </w:pPr>
    </w:p>
    <w:p w:rsidR="006F57E8" w:rsidRDefault="00DD1592">
      <w:pPr>
        <w:pStyle w:val="Heading2"/>
      </w:pPr>
      <w:r>
        <w:t>9. DBS Check Information</w:t>
      </w:r>
    </w:p>
    <w:p w:rsidR="006F57E8" w:rsidRDefault="00DD1592">
      <w:r>
        <w:t>To process your DBS (Disclosure and Barring Service) check, we require the following details:</w:t>
      </w:r>
    </w:p>
    <w:p w:rsidR="006F57E8" w:rsidRDefault="00DD1592">
      <w:r>
        <w:t>⬜</w:t>
      </w:r>
      <w:r>
        <w:t xml:space="preserve"> I already have a DBS certificate – please provide your DBS Number: _________________________</w:t>
      </w:r>
    </w:p>
    <w:p w:rsidR="006F57E8" w:rsidRDefault="00DD1592">
      <w:r>
        <w:t>⬜</w:t>
      </w:r>
      <w:r>
        <w:t xml:space="preserve"> I nee</w:t>
      </w:r>
      <w:r>
        <w:t>d a new DBS check completed.</w:t>
      </w:r>
    </w:p>
    <w:p w:rsidR="006F57E8" w:rsidRDefault="00DD1592">
      <w:r>
        <w:t>We will contact you to complete the form and verify ID as part of this process.</w:t>
      </w:r>
    </w:p>
    <w:p w:rsidR="006F57E8" w:rsidRDefault="00DD1592">
      <w:r>
        <w:t xml:space="preserve">To complete your DBS application, you will need to provide original documents for ID verification. Please bring one document from Group 1, and two </w:t>
      </w:r>
      <w:r>
        <w:t>further documents from Group 1, 2a, or 2b.</w:t>
      </w:r>
    </w:p>
    <w:p w:rsidR="006F57E8" w:rsidRDefault="00DD1592">
      <w:pPr>
        <w:pStyle w:val="ListBullet"/>
      </w:pPr>
      <w:r>
        <w:t>Acceptable Documents Include:</w:t>
      </w:r>
    </w:p>
    <w:p w:rsidR="006F57E8" w:rsidRDefault="00DD1592">
      <w:pPr>
        <w:pStyle w:val="ListBullet"/>
      </w:pPr>
      <w:r>
        <w:t>• Group 1 (Primary Identity Documents):</w:t>
      </w:r>
    </w:p>
    <w:p w:rsidR="006F57E8" w:rsidRDefault="00DD1592">
      <w:pPr>
        <w:pStyle w:val="ListBullet2"/>
      </w:pPr>
      <w:r>
        <w:t xml:space="preserve">  - Passport (UK or overseas)</w:t>
      </w:r>
    </w:p>
    <w:p w:rsidR="006F57E8" w:rsidRDefault="00DD1592">
      <w:pPr>
        <w:pStyle w:val="ListBullet2"/>
      </w:pPr>
      <w:r>
        <w:t xml:space="preserve">  - Biometric Residence Permit</w:t>
      </w:r>
    </w:p>
    <w:p w:rsidR="006F57E8" w:rsidRDefault="00DD1592">
      <w:pPr>
        <w:pStyle w:val="ListBullet2"/>
      </w:pPr>
      <w:r>
        <w:t xml:space="preserve">  - UK Driving Licence (full or provisional)</w:t>
      </w:r>
    </w:p>
    <w:p w:rsidR="006F57E8" w:rsidRDefault="00DD1592">
      <w:pPr>
        <w:pStyle w:val="ListBullet2"/>
      </w:pPr>
      <w:r>
        <w:t xml:space="preserve">  - Birth Certificate (issued within </w:t>
      </w:r>
      <w:r>
        <w:t>12 months of birth)</w:t>
      </w:r>
    </w:p>
    <w:p w:rsidR="006F57E8" w:rsidRDefault="00DD1592">
      <w:pPr>
        <w:pStyle w:val="ListBullet"/>
      </w:pPr>
      <w:r>
        <w:t>• Group 2a (Trusted Government Documents):</w:t>
      </w:r>
    </w:p>
    <w:p w:rsidR="006F57E8" w:rsidRDefault="00DD1592">
      <w:pPr>
        <w:pStyle w:val="ListBullet2"/>
      </w:pPr>
      <w:r>
        <w:t xml:space="preserve">  - Current UK Driving Licence (paper version)</w:t>
      </w:r>
    </w:p>
    <w:p w:rsidR="006F57E8" w:rsidRDefault="00DD1592">
      <w:pPr>
        <w:pStyle w:val="ListBullet2"/>
      </w:pPr>
      <w:r>
        <w:t xml:space="preserve">  - Birth Certificate (issued after 12 months)</w:t>
      </w:r>
    </w:p>
    <w:p w:rsidR="006F57E8" w:rsidRDefault="00DD1592">
      <w:pPr>
        <w:pStyle w:val="ListBullet2"/>
      </w:pPr>
      <w:r>
        <w:t xml:space="preserve">  - Marriage or Civil Partnership Certificate</w:t>
      </w:r>
    </w:p>
    <w:p w:rsidR="006F57E8" w:rsidRDefault="00DD1592">
      <w:pPr>
        <w:pStyle w:val="ListBullet"/>
      </w:pPr>
      <w:r>
        <w:t>• Group 2b (Financial &amp; Social History Documents):</w:t>
      </w:r>
    </w:p>
    <w:p w:rsidR="006F57E8" w:rsidRDefault="00DD1592">
      <w:pPr>
        <w:pStyle w:val="ListBullet2"/>
      </w:pPr>
      <w:r>
        <w:t xml:space="preserve">  </w:t>
      </w:r>
      <w:r>
        <w:t>- Bank or Building Society Statement (last 3 months)</w:t>
      </w:r>
    </w:p>
    <w:p w:rsidR="006F57E8" w:rsidRDefault="00DD1592">
      <w:pPr>
        <w:pStyle w:val="ListBullet2"/>
      </w:pPr>
      <w:r>
        <w:t xml:space="preserve">  - Utility Bill (not mobile, last 3 months)</w:t>
      </w:r>
    </w:p>
    <w:p w:rsidR="006F57E8" w:rsidRDefault="00DD1592">
      <w:pPr>
        <w:pStyle w:val="ListBullet2"/>
      </w:pPr>
      <w:r>
        <w:t xml:space="preserve">  - Council Tax Statement (within last 12 months)</w:t>
      </w:r>
    </w:p>
    <w:p w:rsidR="006F57E8" w:rsidRDefault="00DD1592">
      <w:pPr>
        <w:pStyle w:val="ListBullet2"/>
      </w:pPr>
      <w:r>
        <w:t xml:space="preserve">  - P45 or P60 (within last 12 months)</w:t>
      </w:r>
    </w:p>
    <w:p w:rsidR="006F57E8" w:rsidRDefault="00DD1592">
      <w:r>
        <w:t>If you have any questions about acceptable documents or need help gat</w:t>
      </w:r>
      <w:r>
        <w:t>hering them, please contact us.</w:t>
      </w:r>
    </w:p>
    <w:sectPr w:rsidR="006F57E8" w:rsidSect="00034616">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characterSpacingControl w:val="doNotCompress"/>
  <w:compat>
    <w:useFELayout/>
  </w:compat>
  <w:rsids>
    <w:rsidRoot w:val="00B47730"/>
    <w:rsid w:val="00034616"/>
    <w:rsid w:val="0006063C"/>
    <w:rsid w:val="0015074B"/>
    <w:rsid w:val="0029639D"/>
    <w:rsid w:val="00326F90"/>
    <w:rsid w:val="006F57E8"/>
    <w:rsid w:val="00AA1D8D"/>
    <w:rsid w:val="00B47730"/>
    <w:rsid w:val="00CB0664"/>
    <w:rsid w:val="00DD1592"/>
    <w:rsid w:val="00FC6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2</cp:revision>
  <dcterms:created xsi:type="dcterms:W3CDTF">2025-10-17T04:36:00Z</dcterms:created>
  <dcterms:modified xsi:type="dcterms:W3CDTF">2025-10-17T04:36:00Z</dcterms:modified>
</cp:coreProperties>
</file>